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B6C7D" w14:textId="77777777" w:rsidR="00EB3EF1" w:rsidRDefault="00000000">
      <w:pPr>
        <w:jc w:val="center"/>
      </w:pPr>
      <w:r>
        <w:rPr>
          <w:noProof/>
        </w:rPr>
        <w:drawing>
          <wp:inline distT="0" distB="0" distL="0" distR="0" wp14:anchorId="1239D7FE" wp14:editId="501FE545">
            <wp:extent cx="2286000" cy="11083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DF.jpg"/>
                    <pic:cNvPicPr/>
                  </pic:nvPicPr>
                  <pic:blipFill>
                    <a:blip r:embed="rId6"/>
                    <a:stretch>
                      <a:fillRect/>
                    </a:stretch>
                  </pic:blipFill>
                  <pic:spPr>
                    <a:xfrm>
                      <a:off x="0" y="0"/>
                      <a:ext cx="2286000" cy="1108364"/>
                    </a:xfrm>
                    <a:prstGeom prst="rect">
                      <a:avLst/>
                    </a:prstGeom>
                  </pic:spPr>
                </pic:pic>
              </a:graphicData>
            </a:graphic>
          </wp:inline>
        </w:drawing>
      </w:r>
    </w:p>
    <w:p w14:paraId="007DC8C9" w14:textId="77777777" w:rsidR="00EB3EF1" w:rsidRDefault="00000000">
      <w:pPr>
        <w:jc w:val="center"/>
      </w:pPr>
      <w:r>
        <w:rPr>
          <w:b/>
          <w:color w:val="C80000"/>
          <w:sz w:val="36"/>
        </w:rPr>
        <w:t>Oyumuz, Geleceğimiz: Sessiz Kalmayalım!</w:t>
      </w:r>
    </w:p>
    <w:p w14:paraId="4DC55A7B" w14:textId="083EDDCD" w:rsidR="00EB3EF1" w:rsidRPr="00CA2329" w:rsidRDefault="00000000">
      <w:pPr>
        <w:rPr>
          <w:lang w:val="nl-NL"/>
        </w:rPr>
      </w:pPr>
      <w:r>
        <w:rPr>
          <w:sz w:val="24"/>
        </w:rPr>
        <w:br/>
        <w:t>Sevgili</w:t>
      </w:r>
      <w:r w:rsidR="00CA2329">
        <w:rPr>
          <w:sz w:val="24"/>
        </w:rPr>
        <w:t xml:space="preserve"> </w:t>
      </w:r>
      <w:proofErr w:type="spellStart"/>
      <w:r>
        <w:rPr>
          <w:sz w:val="24"/>
        </w:rPr>
        <w:t>Dostlar</w:t>
      </w:r>
      <w:proofErr w:type="spellEnd"/>
      <w:r>
        <w:rPr>
          <w:sz w:val="24"/>
        </w:rPr>
        <w:t>,</w:t>
      </w:r>
      <w:r>
        <w:rPr>
          <w:sz w:val="24"/>
        </w:rPr>
        <w:br/>
      </w:r>
      <w:r>
        <w:rPr>
          <w:sz w:val="24"/>
        </w:rPr>
        <w:br/>
        <w:t>H</w:t>
      </w:r>
      <w:proofErr w:type="spellStart"/>
      <w:r>
        <w:rPr>
          <w:sz w:val="24"/>
        </w:rPr>
        <w:t>ollanda'da</w:t>
      </w:r>
      <w:proofErr w:type="spellEnd"/>
      <w:r>
        <w:rPr>
          <w:sz w:val="24"/>
        </w:rPr>
        <w:t xml:space="preserve"> 29 Ekim'de yapılacak seçimler, hepimiz için çok önemli. Bu seçim, sadece bir hükümeti seçmekle ilgili değil; aynı zamanda nasıl bir ülkede yaşayacağımızla, geleceğimizle ilgili.</w:t>
      </w:r>
      <w:r>
        <w:rPr>
          <w:sz w:val="24"/>
        </w:rPr>
        <w:br/>
      </w:r>
      <w:r>
        <w:rPr>
          <w:sz w:val="24"/>
        </w:rPr>
        <w:br/>
        <w:t>Şu anda bazı siyasiler, ülkenin gerçek sorunlarını (pahalılık, sağlık, konut sıkıntısı gibi) konuşmak yerine, tüm suçu göçmenlere yüklüyor. Yıllardır iktidarda olanlar, sanki hiç sorumlulukları yokmuş gibi davranıp, her şeyin kabahatinin başkalarında olduğunu söylüyor.</w:t>
      </w:r>
      <w:r>
        <w:rPr>
          <w:sz w:val="24"/>
        </w:rPr>
        <w:br/>
      </w:r>
      <w:r>
        <w:rPr>
          <w:sz w:val="24"/>
        </w:rPr>
        <w:br/>
        <w:t>Bu oyuna gelmeyelim.</w:t>
      </w:r>
      <w:r>
        <w:rPr>
          <w:sz w:val="24"/>
        </w:rPr>
        <w:br/>
        <w:t xml:space="preserve">Oy </w:t>
      </w:r>
      <w:proofErr w:type="spellStart"/>
      <w:r>
        <w:rPr>
          <w:sz w:val="24"/>
        </w:rPr>
        <w:t>kullanmamak</w:t>
      </w:r>
      <w:proofErr w:type="spellEnd"/>
      <w:r>
        <w:rPr>
          <w:sz w:val="24"/>
        </w:rPr>
        <w:t>, "</w:t>
      </w:r>
      <w:proofErr w:type="spellStart"/>
      <w:r>
        <w:rPr>
          <w:sz w:val="24"/>
        </w:rPr>
        <w:t>benim</w:t>
      </w:r>
      <w:proofErr w:type="spellEnd"/>
      <w:r>
        <w:rPr>
          <w:sz w:val="24"/>
        </w:rPr>
        <w:t xml:space="preserve"> </w:t>
      </w:r>
      <w:proofErr w:type="spellStart"/>
      <w:r>
        <w:rPr>
          <w:sz w:val="24"/>
        </w:rPr>
        <w:t>fikrim</w:t>
      </w:r>
      <w:proofErr w:type="spellEnd"/>
      <w:r>
        <w:rPr>
          <w:sz w:val="24"/>
        </w:rPr>
        <w:t xml:space="preserve"> yok" demek değildir. Aslında, "başkalarının benim adıma karar vermesine razıyım" demektir. Eğer sandığa gitmezsek, sesimiz mecliste daha az duyulur. Bu da, eğitim, sağlık ve kültür gibi bizim için hayati önem taşıyan alanlarda daha fazla kesinti, daha az hak anlamına gelebilir.</w:t>
      </w:r>
      <w:r>
        <w:rPr>
          <w:sz w:val="24"/>
        </w:rPr>
        <w:br/>
      </w:r>
      <w:r>
        <w:rPr>
          <w:sz w:val="24"/>
        </w:rPr>
        <w:br/>
        <w:t>Bu yüzden:</w:t>
      </w:r>
      <w:r>
        <w:rPr>
          <w:sz w:val="24"/>
        </w:rPr>
        <w:br/>
        <w:t xml:space="preserve">1. </w:t>
      </w:r>
      <w:r w:rsidRPr="00CA2329">
        <w:rPr>
          <w:b/>
          <w:bCs/>
          <w:sz w:val="24"/>
        </w:rPr>
        <w:t>29 Ekim'de mutlaka oy kullanmaya gidelim.</w:t>
      </w:r>
      <w:r>
        <w:rPr>
          <w:sz w:val="24"/>
        </w:rPr>
        <w:br/>
        <w:t xml:space="preserve">2. </w:t>
      </w:r>
      <w:r w:rsidRPr="00CA2329">
        <w:rPr>
          <w:b/>
          <w:bCs/>
          <w:sz w:val="24"/>
        </w:rPr>
        <w:t xml:space="preserve">Oyumuzu verirken, toplumu bölen ve bir grubu </w:t>
      </w:r>
      <w:proofErr w:type="spellStart"/>
      <w:r w:rsidRPr="00CA2329">
        <w:rPr>
          <w:b/>
          <w:bCs/>
          <w:sz w:val="24"/>
        </w:rPr>
        <w:t>düşman</w:t>
      </w:r>
      <w:proofErr w:type="spellEnd"/>
      <w:r w:rsidRPr="00CA2329">
        <w:rPr>
          <w:b/>
          <w:bCs/>
          <w:sz w:val="24"/>
        </w:rPr>
        <w:t xml:space="preserve"> </w:t>
      </w:r>
      <w:proofErr w:type="spellStart"/>
      <w:r w:rsidRPr="00CA2329">
        <w:rPr>
          <w:b/>
          <w:bCs/>
          <w:sz w:val="24"/>
        </w:rPr>
        <w:t>göstermeye</w:t>
      </w:r>
      <w:proofErr w:type="spellEnd"/>
      <w:r w:rsidRPr="00CA2329">
        <w:rPr>
          <w:b/>
          <w:bCs/>
          <w:sz w:val="24"/>
        </w:rPr>
        <w:t xml:space="preserve"> </w:t>
      </w:r>
      <w:proofErr w:type="spellStart"/>
      <w:r w:rsidRPr="00CA2329">
        <w:rPr>
          <w:b/>
          <w:bCs/>
          <w:sz w:val="24"/>
        </w:rPr>
        <w:t>çalışan</w:t>
      </w:r>
      <w:proofErr w:type="spellEnd"/>
      <w:r w:rsidRPr="00CA2329">
        <w:rPr>
          <w:b/>
          <w:bCs/>
          <w:sz w:val="24"/>
        </w:rPr>
        <w:t xml:space="preserve"> </w:t>
      </w:r>
      <w:r w:rsidR="00CA2329">
        <w:rPr>
          <w:b/>
          <w:bCs/>
          <w:sz w:val="24"/>
        </w:rPr>
        <w:t xml:space="preserve">   </w:t>
      </w:r>
      <w:proofErr w:type="spellStart"/>
      <w:r w:rsidRPr="00CA2329">
        <w:rPr>
          <w:b/>
          <w:bCs/>
          <w:sz w:val="24"/>
        </w:rPr>
        <w:t>partilere</w:t>
      </w:r>
      <w:proofErr w:type="spellEnd"/>
      <w:r w:rsidRPr="00CA2329">
        <w:rPr>
          <w:b/>
          <w:bCs/>
          <w:sz w:val="24"/>
        </w:rPr>
        <w:t xml:space="preserve"> </w:t>
      </w:r>
      <w:proofErr w:type="spellStart"/>
      <w:r w:rsidRPr="00CA2329">
        <w:rPr>
          <w:b/>
          <w:bCs/>
          <w:sz w:val="24"/>
        </w:rPr>
        <w:t>değil</w:t>
      </w:r>
      <w:proofErr w:type="spellEnd"/>
      <w:r w:rsidRPr="00CA2329">
        <w:rPr>
          <w:b/>
          <w:bCs/>
          <w:sz w:val="24"/>
        </w:rPr>
        <w:t xml:space="preserve">; </w:t>
      </w:r>
      <w:proofErr w:type="spellStart"/>
      <w:r w:rsidRPr="00CA2329">
        <w:rPr>
          <w:b/>
          <w:bCs/>
          <w:sz w:val="24"/>
        </w:rPr>
        <w:t>herkesi</w:t>
      </w:r>
      <w:proofErr w:type="spellEnd"/>
      <w:r w:rsidRPr="00CA2329">
        <w:rPr>
          <w:b/>
          <w:bCs/>
          <w:sz w:val="24"/>
        </w:rPr>
        <w:t xml:space="preserve"> </w:t>
      </w:r>
      <w:proofErr w:type="spellStart"/>
      <w:r w:rsidRPr="00CA2329">
        <w:rPr>
          <w:b/>
          <w:bCs/>
          <w:sz w:val="24"/>
        </w:rPr>
        <w:t>kucaklayan</w:t>
      </w:r>
      <w:proofErr w:type="spellEnd"/>
      <w:r w:rsidRPr="00CA2329">
        <w:rPr>
          <w:b/>
          <w:bCs/>
          <w:sz w:val="24"/>
        </w:rPr>
        <w:t xml:space="preserve">, </w:t>
      </w:r>
      <w:proofErr w:type="spellStart"/>
      <w:r w:rsidRPr="00CA2329">
        <w:rPr>
          <w:b/>
          <w:bCs/>
          <w:sz w:val="24"/>
        </w:rPr>
        <w:t>birleştirici</w:t>
      </w:r>
      <w:proofErr w:type="spellEnd"/>
      <w:r w:rsidRPr="00CA2329">
        <w:rPr>
          <w:b/>
          <w:bCs/>
          <w:sz w:val="24"/>
        </w:rPr>
        <w:t xml:space="preserve"> partilere destek verelim.</w:t>
      </w:r>
      <w:r>
        <w:rPr>
          <w:sz w:val="24"/>
        </w:rPr>
        <w:br/>
      </w:r>
      <w:r>
        <w:rPr>
          <w:sz w:val="24"/>
        </w:rPr>
        <w:br/>
        <w:t xml:space="preserve">Hepimiz bu ülkenin bir parçasıyız. </w:t>
      </w:r>
      <w:proofErr w:type="spellStart"/>
      <w:r>
        <w:rPr>
          <w:sz w:val="24"/>
        </w:rPr>
        <w:t>Sorun</w:t>
      </w:r>
      <w:r w:rsidR="00CA2329">
        <w:rPr>
          <w:sz w:val="24"/>
        </w:rPr>
        <w:t>u</w:t>
      </w:r>
      <w:proofErr w:type="spellEnd"/>
      <w:r>
        <w:rPr>
          <w:sz w:val="24"/>
        </w:rPr>
        <w:t xml:space="preserve"> </w:t>
      </w:r>
      <w:proofErr w:type="spellStart"/>
      <w:r>
        <w:rPr>
          <w:sz w:val="24"/>
        </w:rPr>
        <w:t>değil</w:t>
      </w:r>
      <w:proofErr w:type="spellEnd"/>
      <w:r>
        <w:rPr>
          <w:sz w:val="24"/>
        </w:rPr>
        <w:t xml:space="preserve">, </w:t>
      </w:r>
      <w:proofErr w:type="spellStart"/>
      <w:r>
        <w:rPr>
          <w:sz w:val="24"/>
        </w:rPr>
        <w:t>çözümün</w:t>
      </w:r>
      <w:proofErr w:type="spellEnd"/>
      <w:r>
        <w:rPr>
          <w:sz w:val="24"/>
        </w:rPr>
        <w:t xml:space="preserve"> </w:t>
      </w:r>
      <w:proofErr w:type="spellStart"/>
      <w:r>
        <w:rPr>
          <w:sz w:val="24"/>
        </w:rPr>
        <w:t>bir</w:t>
      </w:r>
      <w:proofErr w:type="spellEnd"/>
      <w:r>
        <w:rPr>
          <w:sz w:val="24"/>
        </w:rPr>
        <w:t xml:space="preserve"> parçasıyız. Gelin, sessiz kalmayalım. Geleceğimizi başkalarının belirlemesine izin vermeyelim.</w:t>
      </w:r>
      <w:r>
        <w:rPr>
          <w:sz w:val="24"/>
        </w:rPr>
        <w:br/>
      </w:r>
      <w:r>
        <w:rPr>
          <w:sz w:val="24"/>
        </w:rPr>
        <w:br/>
        <w:t xml:space="preserve">Oyumuz, gücümüzdür. </w:t>
      </w:r>
      <w:proofErr w:type="spellStart"/>
      <w:r w:rsidRPr="00CA2329">
        <w:rPr>
          <w:sz w:val="24"/>
          <w:lang w:val="nl-NL"/>
        </w:rPr>
        <w:t>Bu</w:t>
      </w:r>
      <w:proofErr w:type="spellEnd"/>
      <w:r w:rsidRPr="00CA2329">
        <w:rPr>
          <w:sz w:val="24"/>
          <w:lang w:val="nl-NL"/>
        </w:rPr>
        <w:t xml:space="preserve"> </w:t>
      </w:r>
      <w:proofErr w:type="spellStart"/>
      <w:r w:rsidRPr="00CA2329">
        <w:rPr>
          <w:sz w:val="24"/>
          <w:lang w:val="nl-NL"/>
        </w:rPr>
        <w:t>gücü</w:t>
      </w:r>
      <w:proofErr w:type="spellEnd"/>
      <w:r w:rsidRPr="00CA2329">
        <w:rPr>
          <w:sz w:val="24"/>
          <w:lang w:val="nl-NL"/>
        </w:rPr>
        <w:t xml:space="preserve"> </w:t>
      </w:r>
      <w:proofErr w:type="spellStart"/>
      <w:r w:rsidRPr="00CA2329">
        <w:rPr>
          <w:sz w:val="24"/>
          <w:lang w:val="nl-NL"/>
        </w:rPr>
        <w:t>birlikte</w:t>
      </w:r>
      <w:proofErr w:type="spellEnd"/>
      <w:r w:rsidRPr="00CA2329">
        <w:rPr>
          <w:sz w:val="24"/>
          <w:lang w:val="nl-NL"/>
        </w:rPr>
        <w:t xml:space="preserve"> </w:t>
      </w:r>
      <w:proofErr w:type="spellStart"/>
      <w:r w:rsidRPr="00CA2329">
        <w:rPr>
          <w:sz w:val="24"/>
          <w:lang w:val="nl-NL"/>
        </w:rPr>
        <w:t>kullanalım</w:t>
      </w:r>
      <w:proofErr w:type="spellEnd"/>
      <w:r w:rsidRPr="00CA2329">
        <w:rPr>
          <w:sz w:val="24"/>
          <w:lang w:val="nl-NL"/>
        </w:rPr>
        <w:t>.</w:t>
      </w:r>
      <w:r w:rsidRPr="00CA2329">
        <w:rPr>
          <w:sz w:val="24"/>
          <w:lang w:val="nl-NL"/>
        </w:rPr>
        <w:br/>
      </w:r>
      <w:r w:rsidRPr="00CA2329">
        <w:rPr>
          <w:sz w:val="24"/>
          <w:lang w:val="nl-NL"/>
        </w:rPr>
        <w:br/>
      </w:r>
      <w:proofErr w:type="spellStart"/>
      <w:r w:rsidRPr="00CA2329">
        <w:rPr>
          <w:sz w:val="24"/>
          <w:lang w:val="nl-NL"/>
        </w:rPr>
        <w:t>Saygılarımızla</w:t>
      </w:r>
      <w:proofErr w:type="spellEnd"/>
      <w:r w:rsidRPr="00CA2329">
        <w:rPr>
          <w:sz w:val="24"/>
          <w:lang w:val="nl-NL"/>
        </w:rPr>
        <w:t>,</w:t>
      </w:r>
      <w:r w:rsidRPr="00CA2329">
        <w:rPr>
          <w:sz w:val="24"/>
          <w:lang w:val="nl-NL"/>
        </w:rPr>
        <w:br/>
        <w:t xml:space="preserve">DSDF </w:t>
      </w:r>
      <w:proofErr w:type="spellStart"/>
      <w:r w:rsidRPr="00CA2329">
        <w:rPr>
          <w:sz w:val="24"/>
          <w:lang w:val="nl-NL"/>
        </w:rPr>
        <w:t>Yönetim</w:t>
      </w:r>
      <w:proofErr w:type="spellEnd"/>
      <w:r w:rsidRPr="00CA2329">
        <w:rPr>
          <w:sz w:val="24"/>
          <w:lang w:val="nl-NL"/>
        </w:rPr>
        <w:t xml:space="preserve"> </w:t>
      </w:r>
      <w:proofErr w:type="spellStart"/>
      <w:r w:rsidRPr="00CA2329">
        <w:rPr>
          <w:sz w:val="24"/>
          <w:lang w:val="nl-NL"/>
        </w:rPr>
        <w:t>Kurulu</w:t>
      </w:r>
      <w:proofErr w:type="spellEnd"/>
      <w:r w:rsidRPr="00CA2329">
        <w:rPr>
          <w:sz w:val="24"/>
          <w:lang w:val="nl-NL"/>
        </w:rPr>
        <w:br/>
      </w:r>
    </w:p>
    <w:p w14:paraId="272CF67A" w14:textId="77777777" w:rsidR="00EB3EF1" w:rsidRPr="00CA2329" w:rsidRDefault="00000000">
      <w:pPr>
        <w:jc w:val="center"/>
        <w:rPr>
          <w:lang w:val="nl-NL"/>
        </w:rPr>
      </w:pPr>
      <w:r w:rsidRPr="00CA2329">
        <w:rPr>
          <w:i/>
          <w:lang w:val="nl-NL"/>
        </w:rPr>
        <w:t>Onze stem, onze toekomst: laten we niet zwijgen!</w:t>
      </w:r>
    </w:p>
    <w:p w14:paraId="02F87F57" w14:textId="77777777" w:rsidR="00EB3EF1" w:rsidRPr="00CA2329" w:rsidRDefault="00000000">
      <w:pPr>
        <w:jc w:val="center"/>
        <w:rPr>
          <w:lang w:val="nl-NL"/>
        </w:rPr>
      </w:pPr>
      <w:r w:rsidRPr="00CA2329">
        <w:rPr>
          <w:i/>
          <w:lang w:val="nl-NL"/>
        </w:rPr>
        <w:t>Onze toekomst is in onze handen. Laten we samen kiezen voor eenheid, rechtvaardigheid en respect.</w:t>
      </w:r>
    </w:p>
    <w:sectPr w:rsidR="00EB3EF1" w:rsidRPr="00CA2329"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41482600">
    <w:abstractNumId w:val="8"/>
  </w:num>
  <w:num w:numId="2" w16cid:durableId="1030642686">
    <w:abstractNumId w:val="6"/>
  </w:num>
  <w:num w:numId="3" w16cid:durableId="1987398473">
    <w:abstractNumId w:val="5"/>
  </w:num>
  <w:num w:numId="4" w16cid:durableId="753474071">
    <w:abstractNumId w:val="4"/>
  </w:num>
  <w:num w:numId="5" w16cid:durableId="1136945091">
    <w:abstractNumId w:val="7"/>
  </w:num>
  <w:num w:numId="6" w16cid:durableId="1183398788">
    <w:abstractNumId w:val="3"/>
  </w:num>
  <w:num w:numId="7" w16cid:durableId="457572785">
    <w:abstractNumId w:val="2"/>
  </w:num>
  <w:num w:numId="8" w16cid:durableId="268437213">
    <w:abstractNumId w:val="1"/>
  </w:num>
  <w:num w:numId="9" w16cid:durableId="210326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D4AB3"/>
    <w:rsid w:val="00AA1D8D"/>
    <w:rsid w:val="00B47730"/>
    <w:rsid w:val="00BF215F"/>
    <w:rsid w:val="00CA2329"/>
    <w:rsid w:val="00CB0664"/>
    <w:rsid w:val="00DA535A"/>
    <w:rsid w:val="00EB3E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2D380"/>
  <w14:defaultImageDpi w14:val="300"/>
  <w15:docId w15:val="{41851AEB-5D90-4D07-98C7-75394759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Nevzat Cingoz</cp:lastModifiedBy>
  <cp:revision>2</cp:revision>
  <dcterms:created xsi:type="dcterms:W3CDTF">2025-10-26T14:55:00Z</dcterms:created>
  <dcterms:modified xsi:type="dcterms:W3CDTF">2025-10-26T14:55:00Z</dcterms:modified>
  <cp:category/>
</cp:coreProperties>
</file>